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46D983" w14:textId="77777777" w:rsidR="00F85B55" w:rsidRDefault="00AA0492">
      <w:pPr>
        <w:jc w:val="center"/>
      </w:pPr>
      <w:r>
        <w:rPr>
          <w:b/>
          <w:color w:val="1A1A2E"/>
          <w:sz w:val="36"/>
        </w:rPr>
        <w:t>Zhanna Stankovych</w:t>
      </w:r>
    </w:p>
    <w:p w14:paraId="51136FAC" w14:textId="77777777" w:rsidR="00F85B55" w:rsidRDefault="00AA0492">
      <w:pPr>
        <w:jc w:val="center"/>
      </w:pPr>
      <w:r>
        <w:rPr>
          <w:i/>
          <w:color w:val="999999"/>
          <w:sz w:val="20"/>
        </w:rPr>
        <w:t>Composer · Classical Pianist · Photographer · Writer</w:t>
      </w:r>
    </w:p>
    <w:p w14:paraId="71B007B4" w14:textId="77777777" w:rsidR="00F85B55" w:rsidRDefault="00F85B55"/>
    <w:p w14:paraId="2C928AE2" w14:textId="77777777" w:rsidR="00AA0492" w:rsidRPr="00AA0492" w:rsidRDefault="00AA0492" w:rsidP="00AA0492">
      <w:pPr>
        <w:pStyle w:val="NormaleWeb"/>
        <w:spacing w:after="120" w:line="360" w:lineRule="auto"/>
        <w:rPr>
          <w:rFonts w:ascii="Arial" w:hAnsi="Arial" w:cs="Arial"/>
          <w:color w:val="000000"/>
          <w:sz w:val="22"/>
          <w:szCs w:val="22"/>
          <w:lang w:val="en-US"/>
        </w:rPr>
      </w:pPr>
      <w:r w:rsidRPr="00AA0492">
        <w:rPr>
          <w:rFonts w:ascii="Arial" w:hAnsi="Arial" w:cs="Arial"/>
          <w:color w:val="000000"/>
          <w:sz w:val="22"/>
          <w:szCs w:val="22"/>
          <w:lang w:val="en-US"/>
        </w:rPr>
        <w:t xml:space="preserve">Zhanna </w:t>
      </w:r>
      <w:proofErr w:type="spellStart"/>
      <w:r w:rsidRPr="00AA0492">
        <w:rPr>
          <w:rFonts w:ascii="Arial" w:hAnsi="Arial" w:cs="Arial"/>
          <w:color w:val="000000"/>
          <w:sz w:val="22"/>
          <w:szCs w:val="22"/>
          <w:lang w:val="en-US"/>
        </w:rPr>
        <w:t>Stankovych</w:t>
      </w:r>
      <w:proofErr w:type="spellEnd"/>
      <w:r w:rsidRPr="00AA0492">
        <w:rPr>
          <w:rFonts w:ascii="Arial" w:hAnsi="Arial" w:cs="Arial"/>
          <w:color w:val="000000"/>
          <w:sz w:val="22"/>
          <w:szCs w:val="22"/>
          <w:lang w:val="en-US"/>
        </w:rPr>
        <w:t xml:space="preserve"> is a composer, pianist, photographer and writer. Born in </w:t>
      </w:r>
      <w:proofErr w:type="spellStart"/>
      <w:r w:rsidRPr="00AA0492">
        <w:rPr>
          <w:rFonts w:ascii="Arial" w:hAnsi="Arial" w:cs="Arial"/>
          <w:color w:val="000000"/>
          <w:sz w:val="22"/>
          <w:szCs w:val="22"/>
          <w:lang w:val="en-US"/>
        </w:rPr>
        <w:t>Svaljava</w:t>
      </w:r>
      <w:proofErr w:type="spellEnd"/>
      <w:r w:rsidRPr="00AA0492">
        <w:rPr>
          <w:rFonts w:ascii="Arial" w:hAnsi="Arial" w:cs="Arial"/>
          <w:color w:val="000000"/>
          <w:sz w:val="22"/>
          <w:szCs w:val="22"/>
          <w:lang w:val="en-US"/>
        </w:rPr>
        <w:t>, in the Transcarpathian region of Ukraine, she has lived and worked in Rome for nearly thirty years. Her practice moves across art forms and across cultures with rare consistency: every work is an act of listening — to places, to history, to the other.</w:t>
      </w:r>
    </w:p>
    <w:p w14:paraId="0CE6C6FD" w14:textId="77777777" w:rsidR="00AA0492" w:rsidRPr="00AA0492" w:rsidRDefault="00AA0492" w:rsidP="00AA0492">
      <w:pPr>
        <w:pStyle w:val="NormaleWeb"/>
        <w:spacing w:after="120" w:line="360" w:lineRule="auto"/>
        <w:rPr>
          <w:rFonts w:ascii="Arial" w:hAnsi="Arial" w:cs="Arial"/>
          <w:color w:val="000000"/>
          <w:sz w:val="22"/>
          <w:szCs w:val="22"/>
          <w:lang w:val="en-US"/>
        </w:rPr>
      </w:pPr>
      <w:r w:rsidRPr="00AA0492">
        <w:rPr>
          <w:rFonts w:ascii="Arial" w:hAnsi="Arial" w:cs="Arial"/>
          <w:color w:val="000000"/>
          <w:sz w:val="22"/>
          <w:szCs w:val="22"/>
          <w:lang w:val="en-US"/>
        </w:rPr>
        <w:t xml:space="preserve">Her musical output includes piano compositions and orchestral works. The symphonic poem Fabula Pysanka is available on her YouTube channel; her albums Carnevale di Roma, conceived for young pianists, and </w:t>
      </w:r>
      <w:proofErr w:type="spellStart"/>
      <w:r w:rsidRPr="00AA0492">
        <w:rPr>
          <w:rFonts w:ascii="Arial" w:hAnsi="Arial" w:cs="Arial"/>
          <w:color w:val="000000"/>
          <w:sz w:val="22"/>
          <w:szCs w:val="22"/>
          <w:lang w:val="en-US"/>
        </w:rPr>
        <w:t>Disamara</w:t>
      </w:r>
      <w:proofErr w:type="spellEnd"/>
      <w:r w:rsidRPr="00AA0492">
        <w:rPr>
          <w:rFonts w:ascii="Arial" w:hAnsi="Arial" w:cs="Arial"/>
          <w:color w:val="000000"/>
          <w:sz w:val="22"/>
          <w:szCs w:val="22"/>
          <w:lang w:val="en-US"/>
        </w:rPr>
        <w:t xml:space="preserve"> — un </w:t>
      </w:r>
      <w:proofErr w:type="spellStart"/>
      <w:r w:rsidRPr="00AA0492">
        <w:rPr>
          <w:rFonts w:ascii="Arial" w:hAnsi="Arial" w:cs="Arial"/>
          <w:color w:val="000000"/>
          <w:sz w:val="22"/>
          <w:szCs w:val="22"/>
          <w:lang w:val="en-US"/>
        </w:rPr>
        <w:t>volo</w:t>
      </w:r>
      <w:proofErr w:type="spellEnd"/>
      <w:r w:rsidRPr="00AA0492">
        <w:rPr>
          <w:rFonts w:ascii="Arial" w:hAnsi="Arial" w:cs="Arial"/>
          <w:color w:val="000000"/>
          <w:sz w:val="22"/>
          <w:szCs w:val="22"/>
          <w:lang w:val="en-US"/>
        </w:rPr>
        <w:t xml:space="preserve"> in otto scene, the original score for the documentary film Er </w:t>
      </w:r>
      <w:proofErr w:type="spellStart"/>
      <w:r w:rsidRPr="00AA0492">
        <w:rPr>
          <w:rFonts w:ascii="Arial" w:hAnsi="Arial" w:cs="Arial"/>
          <w:color w:val="000000"/>
          <w:sz w:val="22"/>
          <w:szCs w:val="22"/>
          <w:lang w:val="en-US"/>
        </w:rPr>
        <w:t>Forchetta</w:t>
      </w:r>
      <w:proofErr w:type="spellEnd"/>
      <w:r w:rsidRPr="00AA0492">
        <w:rPr>
          <w:rFonts w:ascii="Arial" w:hAnsi="Arial" w:cs="Arial"/>
          <w:color w:val="000000"/>
          <w:sz w:val="22"/>
          <w:szCs w:val="22"/>
          <w:lang w:val="en-US"/>
        </w:rPr>
        <w:t xml:space="preserve">, are distributed on major international streaming platforms. Her compositions have been performed in places of extraordinary historical and cultural resonance: the Curia Iulia at the Colosseum, the Pyramid of </w:t>
      </w:r>
      <w:proofErr w:type="spellStart"/>
      <w:r w:rsidRPr="00AA0492">
        <w:rPr>
          <w:rFonts w:ascii="Arial" w:hAnsi="Arial" w:cs="Arial"/>
          <w:color w:val="000000"/>
          <w:sz w:val="22"/>
          <w:szCs w:val="22"/>
          <w:lang w:val="en-US"/>
        </w:rPr>
        <w:t>Cestius</w:t>
      </w:r>
      <w:proofErr w:type="spellEnd"/>
      <w:r w:rsidRPr="00AA0492">
        <w:rPr>
          <w:rFonts w:ascii="Arial" w:hAnsi="Arial" w:cs="Arial"/>
          <w:color w:val="000000"/>
          <w:sz w:val="22"/>
          <w:szCs w:val="22"/>
          <w:lang w:val="en-US"/>
        </w:rPr>
        <w:t>, the Austrian Cultural Forum in Rome, the National Museum of Musical Instruments; and in international contexts including Japan and several European institutions. She has published collections of original scores, including "Gogol' at the Eternal City — Suite for piano op. 2" and a collection featuring The Dream of the Dragon Pine Tree and Ukrainian Legend.</w:t>
      </w:r>
    </w:p>
    <w:p w14:paraId="0C6C84F2" w14:textId="77777777" w:rsidR="00AA0492" w:rsidRPr="00AA0492" w:rsidRDefault="00AA0492" w:rsidP="00AA0492">
      <w:pPr>
        <w:pStyle w:val="NormaleWeb"/>
        <w:spacing w:after="120" w:line="360" w:lineRule="auto"/>
        <w:rPr>
          <w:rFonts w:ascii="Arial" w:hAnsi="Arial" w:cs="Arial"/>
          <w:color w:val="000000"/>
          <w:sz w:val="22"/>
          <w:szCs w:val="22"/>
          <w:lang w:val="en-US"/>
        </w:rPr>
      </w:pPr>
      <w:r w:rsidRPr="00AA0492">
        <w:rPr>
          <w:rFonts w:ascii="Arial" w:hAnsi="Arial" w:cs="Arial"/>
          <w:color w:val="000000"/>
          <w:sz w:val="22"/>
          <w:szCs w:val="22"/>
          <w:lang w:val="en-US"/>
        </w:rPr>
        <w:t xml:space="preserve">The documentary film "Er </w:t>
      </w:r>
      <w:proofErr w:type="spellStart"/>
      <w:r w:rsidRPr="00AA0492">
        <w:rPr>
          <w:rFonts w:ascii="Arial" w:hAnsi="Arial" w:cs="Arial"/>
          <w:color w:val="000000"/>
          <w:sz w:val="22"/>
          <w:szCs w:val="22"/>
          <w:lang w:val="en-US"/>
        </w:rPr>
        <w:t>Forchetta</w:t>
      </w:r>
      <w:proofErr w:type="spellEnd"/>
      <w:r w:rsidRPr="00AA0492">
        <w:rPr>
          <w:rFonts w:ascii="Arial" w:hAnsi="Arial" w:cs="Arial"/>
          <w:color w:val="000000"/>
          <w:sz w:val="22"/>
          <w:szCs w:val="22"/>
          <w:lang w:val="en-US"/>
        </w:rPr>
        <w:t xml:space="preserve"> — il </w:t>
      </w:r>
      <w:proofErr w:type="spellStart"/>
      <w:r w:rsidRPr="00AA0492">
        <w:rPr>
          <w:rFonts w:ascii="Arial" w:hAnsi="Arial" w:cs="Arial"/>
          <w:color w:val="000000"/>
          <w:sz w:val="22"/>
          <w:szCs w:val="22"/>
          <w:lang w:val="en-US"/>
        </w:rPr>
        <w:t>volo</w:t>
      </w:r>
      <w:proofErr w:type="spellEnd"/>
      <w:r w:rsidRPr="00AA0492">
        <w:rPr>
          <w:rFonts w:ascii="Arial" w:hAnsi="Arial" w:cs="Arial"/>
          <w:color w:val="000000"/>
          <w:sz w:val="22"/>
          <w:szCs w:val="22"/>
          <w:lang w:val="en-US"/>
        </w:rPr>
        <w:t xml:space="preserve"> di una vita al </w:t>
      </w:r>
      <w:proofErr w:type="spellStart"/>
      <w:r w:rsidRPr="00AA0492">
        <w:rPr>
          <w:rFonts w:ascii="Arial" w:hAnsi="Arial" w:cs="Arial"/>
          <w:color w:val="000000"/>
          <w:sz w:val="22"/>
          <w:szCs w:val="22"/>
          <w:lang w:val="en-US"/>
        </w:rPr>
        <w:t>contrario</w:t>
      </w:r>
      <w:proofErr w:type="spellEnd"/>
      <w:r w:rsidRPr="00AA0492">
        <w:rPr>
          <w:rFonts w:ascii="Arial" w:hAnsi="Arial" w:cs="Arial"/>
          <w:color w:val="000000"/>
          <w:sz w:val="22"/>
          <w:szCs w:val="22"/>
          <w:lang w:val="en-US"/>
        </w:rPr>
        <w:t xml:space="preserve">", which she wrote and directed, tells the story of Piero </w:t>
      </w:r>
      <w:proofErr w:type="spellStart"/>
      <w:r w:rsidRPr="00AA0492">
        <w:rPr>
          <w:rFonts w:ascii="Arial" w:hAnsi="Arial" w:cs="Arial"/>
          <w:color w:val="000000"/>
          <w:sz w:val="22"/>
          <w:szCs w:val="22"/>
          <w:lang w:val="en-US"/>
        </w:rPr>
        <w:t>Patriarca</w:t>
      </w:r>
      <w:proofErr w:type="spellEnd"/>
      <w:r w:rsidRPr="00AA0492">
        <w:rPr>
          <w:rFonts w:ascii="Arial" w:hAnsi="Arial" w:cs="Arial"/>
          <w:color w:val="000000"/>
          <w:sz w:val="22"/>
          <w:szCs w:val="22"/>
          <w:lang w:val="en-US"/>
        </w:rPr>
        <w:t xml:space="preserve"> — a former prisoner turned benefactor in contemporary Rome, whom </w:t>
      </w:r>
      <w:proofErr w:type="spellStart"/>
      <w:r w:rsidRPr="00AA0492">
        <w:rPr>
          <w:rFonts w:ascii="Arial" w:hAnsi="Arial" w:cs="Arial"/>
          <w:color w:val="000000"/>
          <w:sz w:val="22"/>
          <w:szCs w:val="22"/>
          <w:lang w:val="en-US"/>
        </w:rPr>
        <w:t>Stankovych</w:t>
      </w:r>
      <w:proofErr w:type="spellEnd"/>
      <w:r w:rsidRPr="00AA0492">
        <w:rPr>
          <w:rFonts w:ascii="Arial" w:hAnsi="Arial" w:cs="Arial"/>
          <w:color w:val="000000"/>
          <w:sz w:val="22"/>
          <w:szCs w:val="22"/>
          <w:lang w:val="en-US"/>
        </w:rPr>
        <w:t xml:space="preserve"> describes as the last </w:t>
      </w:r>
      <w:proofErr w:type="spellStart"/>
      <w:r w:rsidRPr="00AA0492">
        <w:rPr>
          <w:rFonts w:ascii="Arial" w:hAnsi="Arial" w:cs="Arial"/>
          <w:color w:val="000000"/>
          <w:sz w:val="22"/>
          <w:szCs w:val="22"/>
          <w:lang w:val="en-US"/>
        </w:rPr>
        <w:t>Accattone</w:t>
      </w:r>
      <w:proofErr w:type="spellEnd"/>
      <w:r w:rsidRPr="00AA0492">
        <w:rPr>
          <w:rFonts w:ascii="Arial" w:hAnsi="Arial" w:cs="Arial"/>
          <w:color w:val="000000"/>
          <w:sz w:val="22"/>
          <w:szCs w:val="22"/>
          <w:lang w:val="en-US"/>
        </w:rPr>
        <w:t xml:space="preserve"> of Pasolini's Rome. The film grew from her photographic reportage of the same name, a finalist at the Sarajevo International Festival in 2022, and from the subsequent exhibition at the Museo </w:t>
      </w:r>
      <w:proofErr w:type="spellStart"/>
      <w:r w:rsidRPr="00AA0492">
        <w:rPr>
          <w:rFonts w:ascii="Arial" w:hAnsi="Arial" w:cs="Arial"/>
          <w:color w:val="000000"/>
          <w:sz w:val="22"/>
          <w:szCs w:val="22"/>
          <w:lang w:val="en-US"/>
        </w:rPr>
        <w:t>delle</w:t>
      </w:r>
      <w:proofErr w:type="spellEnd"/>
      <w:r w:rsidRPr="00AA0492">
        <w:rPr>
          <w:rFonts w:ascii="Arial" w:hAnsi="Arial" w:cs="Arial"/>
          <w:color w:val="000000"/>
          <w:sz w:val="22"/>
          <w:szCs w:val="22"/>
          <w:lang w:val="en-US"/>
        </w:rPr>
        <w:t xml:space="preserve"> Mura di Roma. It is forthcoming and currently being submitted to international festivals.</w:t>
      </w:r>
    </w:p>
    <w:p w14:paraId="3A34F1C2" w14:textId="77777777" w:rsidR="00AA0492" w:rsidRPr="00AA0492" w:rsidRDefault="00AA0492" w:rsidP="00AA0492">
      <w:pPr>
        <w:pStyle w:val="NormaleWeb"/>
        <w:spacing w:after="120" w:line="360" w:lineRule="auto"/>
        <w:rPr>
          <w:rFonts w:ascii="Arial" w:hAnsi="Arial" w:cs="Arial"/>
          <w:color w:val="000000"/>
          <w:sz w:val="22"/>
          <w:szCs w:val="22"/>
          <w:lang w:val="en-US"/>
        </w:rPr>
      </w:pPr>
      <w:r w:rsidRPr="00AA0492">
        <w:rPr>
          <w:rFonts w:ascii="Arial" w:hAnsi="Arial" w:cs="Arial"/>
          <w:color w:val="000000"/>
          <w:sz w:val="22"/>
          <w:szCs w:val="22"/>
          <w:lang w:val="en-US"/>
        </w:rPr>
        <w:t xml:space="preserve">As a classical piano teacher, </w:t>
      </w:r>
      <w:proofErr w:type="spellStart"/>
      <w:r w:rsidRPr="00AA0492">
        <w:rPr>
          <w:rFonts w:ascii="Arial" w:hAnsi="Arial" w:cs="Arial"/>
          <w:color w:val="000000"/>
          <w:sz w:val="22"/>
          <w:szCs w:val="22"/>
          <w:lang w:val="en-US"/>
        </w:rPr>
        <w:t>Stankovych</w:t>
      </w:r>
      <w:proofErr w:type="spellEnd"/>
      <w:r w:rsidRPr="00AA0492">
        <w:rPr>
          <w:rFonts w:ascii="Arial" w:hAnsi="Arial" w:cs="Arial"/>
          <w:color w:val="000000"/>
          <w:sz w:val="22"/>
          <w:szCs w:val="22"/>
          <w:lang w:val="en-US"/>
        </w:rPr>
        <w:t xml:space="preserve"> has trained students awarded at international competitions including </w:t>
      </w:r>
      <w:proofErr w:type="spellStart"/>
      <w:r w:rsidRPr="00AA0492">
        <w:rPr>
          <w:rFonts w:ascii="Arial" w:hAnsi="Arial" w:cs="Arial"/>
          <w:color w:val="000000"/>
          <w:sz w:val="22"/>
          <w:szCs w:val="22"/>
          <w:lang w:val="en-US"/>
        </w:rPr>
        <w:t>Jugend</w:t>
      </w:r>
      <w:proofErr w:type="spellEnd"/>
      <w:r w:rsidRPr="00AA0492">
        <w:rPr>
          <w:rFonts w:ascii="Arial" w:hAnsi="Arial" w:cs="Arial"/>
          <w:color w:val="000000"/>
          <w:sz w:val="22"/>
          <w:szCs w:val="22"/>
          <w:lang w:val="en-US"/>
        </w:rPr>
        <w:t xml:space="preserve"> </w:t>
      </w:r>
      <w:proofErr w:type="spellStart"/>
      <w:r w:rsidRPr="00AA0492">
        <w:rPr>
          <w:rFonts w:ascii="Arial" w:hAnsi="Arial" w:cs="Arial"/>
          <w:color w:val="000000"/>
          <w:sz w:val="22"/>
          <w:szCs w:val="22"/>
          <w:lang w:val="en-US"/>
        </w:rPr>
        <w:t>Musiziert</w:t>
      </w:r>
      <w:proofErr w:type="spellEnd"/>
      <w:r w:rsidRPr="00AA0492">
        <w:rPr>
          <w:rFonts w:ascii="Arial" w:hAnsi="Arial" w:cs="Arial"/>
          <w:color w:val="000000"/>
          <w:sz w:val="22"/>
          <w:szCs w:val="22"/>
          <w:lang w:val="en-US"/>
        </w:rPr>
        <w:t xml:space="preserve">. Alongside her teaching, her original pedagogical method - based on learning through creative composition and documented in the volume </w:t>
      </w:r>
      <w:proofErr w:type="spellStart"/>
      <w:r w:rsidRPr="00AA0492">
        <w:rPr>
          <w:rFonts w:ascii="Arial" w:hAnsi="Arial" w:cs="Arial"/>
          <w:color w:val="000000"/>
          <w:sz w:val="22"/>
          <w:szCs w:val="22"/>
          <w:lang w:val="en-US"/>
        </w:rPr>
        <w:t>L'universo</w:t>
      </w:r>
      <w:proofErr w:type="spellEnd"/>
      <w:r w:rsidRPr="00AA0492">
        <w:rPr>
          <w:rFonts w:ascii="Arial" w:hAnsi="Arial" w:cs="Arial"/>
          <w:color w:val="000000"/>
          <w:sz w:val="22"/>
          <w:szCs w:val="22"/>
          <w:lang w:val="en-US"/>
        </w:rPr>
        <w:t xml:space="preserve"> </w:t>
      </w:r>
      <w:proofErr w:type="spellStart"/>
      <w:r w:rsidRPr="00AA0492">
        <w:rPr>
          <w:rFonts w:ascii="Arial" w:hAnsi="Arial" w:cs="Arial"/>
          <w:color w:val="000000"/>
          <w:sz w:val="22"/>
          <w:szCs w:val="22"/>
          <w:lang w:val="en-US"/>
        </w:rPr>
        <w:t>sul</w:t>
      </w:r>
      <w:proofErr w:type="spellEnd"/>
      <w:r w:rsidRPr="00AA0492">
        <w:rPr>
          <w:rFonts w:ascii="Arial" w:hAnsi="Arial" w:cs="Arial"/>
          <w:color w:val="000000"/>
          <w:sz w:val="22"/>
          <w:szCs w:val="22"/>
          <w:lang w:val="en-US"/>
        </w:rPr>
        <w:t xml:space="preserve"> </w:t>
      </w:r>
      <w:proofErr w:type="spellStart"/>
      <w:r w:rsidRPr="00AA0492">
        <w:rPr>
          <w:rFonts w:ascii="Arial" w:hAnsi="Arial" w:cs="Arial"/>
          <w:color w:val="000000"/>
          <w:sz w:val="22"/>
          <w:szCs w:val="22"/>
          <w:lang w:val="en-US"/>
        </w:rPr>
        <w:t>pentagramma</w:t>
      </w:r>
      <w:proofErr w:type="spellEnd"/>
      <w:r w:rsidRPr="00AA0492">
        <w:rPr>
          <w:rFonts w:ascii="Arial" w:hAnsi="Arial" w:cs="Arial"/>
          <w:color w:val="000000"/>
          <w:sz w:val="22"/>
          <w:szCs w:val="22"/>
          <w:lang w:val="en-US"/>
        </w:rPr>
        <w:t xml:space="preserve"> - has led several students to develop their </w:t>
      </w:r>
      <w:r w:rsidRPr="00AA0492">
        <w:rPr>
          <w:rFonts w:ascii="Arial" w:hAnsi="Arial" w:cs="Arial"/>
          <w:color w:val="000000"/>
          <w:sz w:val="22"/>
          <w:szCs w:val="22"/>
          <w:lang w:val="en-US"/>
        </w:rPr>
        <w:lastRenderedPageBreak/>
        <w:t>own compositional voice. One of them is currently studying composition at the Berklee College of Music.</w:t>
      </w:r>
    </w:p>
    <w:p w14:paraId="1C2B8203" w14:textId="77777777" w:rsidR="00AA0492" w:rsidRPr="00AA0492" w:rsidRDefault="00AA0492" w:rsidP="00AA0492">
      <w:pPr>
        <w:pStyle w:val="NormaleWeb"/>
        <w:spacing w:after="120" w:line="360" w:lineRule="auto"/>
        <w:rPr>
          <w:rFonts w:ascii="Arial" w:hAnsi="Arial" w:cs="Arial"/>
          <w:color w:val="000000"/>
          <w:sz w:val="22"/>
          <w:szCs w:val="22"/>
          <w:lang w:val="en-US"/>
        </w:rPr>
      </w:pPr>
      <w:r w:rsidRPr="00AA0492">
        <w:rPr>
          <w:rFonts w:ascii="Arial" w:hAnsi="Arial" w:cs="Arial"/>
          <w:color w:val="000000"/>
          <w:sz w:val="22"/>
          <w:szCs w:val="22"/>
          <w:lang w:val="en-US"/>
        </w:rPr>
        <w:t xml:space="preserve">As a writer, Zhanna </w:t>
      </w:r>
      <w:proofErr w:type="spellStart"/>
      <w:r w:rsidRPr="00AA0492">
        <w:rPr>
          <w:rFonts w:ascii="Arial" w:hAnsi="Arial" w:cs="Arial"/>
          <w:color w:val="000000"/>
          <w:sz w:val="22"/>
          <w:szCs w:val="22"/>
          <w:lang w:val="en-US"/>
        </w:rPr>
        <w:t>Stankovych</w:t>
      </w:r>
      <w:proofErr w:type="spellEnd"/>
      <w:r w:rsidRPr="00AA0492">
        <w:rPr>
          <w:rFonts w:ascii="Arial" w:hAnsi="Arial" w:cs="Arial"/>
          <w:color w:val="000000"/>
          <w:sz w:val="22"/>
          <w:szCs w:val="22"/>
          <w:lang w:val="en-US"/>
        </w:rPr>
        <w:t xml:space="preserve"> authored "Blossoming from the roots - The century-old history of Ukrainian music and its deep ties to Europe, published in Italian, English and Ukrainian. It is the first book published in the European Union dedicated to the history of Ukrainian music within the broader European tradition, from the Baroque to twentieth-century classicism, through biographies, lesser-known facts and connections with major figures of world culture. The volume includes photographs and QR codes linking to musical performances on YouTube. In 2019 she received the national Lingua Madre award at the Turin International Book Fair for her short story Quasi </w:t>
      </w:r>
      <w:proofErr w:type="spellStart"/>
      <w:r w:rsidRPr="00AA0492">
        <w:rPr>
          <w:rFonts w:ascii="Arial" w:hAnsi="Arial" w:cs="Arial"/>
          <w:color w:val="000000"/>
          <w:sz w:val="22"/>
          <w:szCs w:val="22"/>
          <w:lang w:val="en-US"/>
        </w:rPr>
        <w:t>paradiso</w:t>
      </w:r>
      <w:proofErr w:type="spellEnd"/>
      <w:r w:rsidRPr="00AA0492">
        <w:rPr>
          <w:rFonts w:ascii="Arial" w:hAnsi="Arial" w:cs="Arial"/>
          <w:color w:val="000000"/>
          <w:sz w:val="22"/>
          <w:szCs w:val="22"/>
          <w:lang w:val="en-US"/>
        </w:rPr>
        <w:t>.</w:t>
      </w:r>
    </w:p>
    <w:p w14:paraId="4C275B18" w14:textId="77777777" w:rsidR="00AA0492" w:rsidRPr="00AA0492" w:rsidRDefault="00AA0492" w:rsidP="00AA0492">
      <w:pPr>
        <w:pStyle w:val="NormaleWeb"/>
        <w:spacing w:after="120" w:line="360" w:lineRule="auto"/>
        <w:rPr>
          <w:rFonts w:ascii="Arial" w:hAnsi="Arial" w:cs="Arial"/>
          <w:color w:val="000000"/>
          <w:sz w:val="22"/>
          <w:szCs w:val="22"/>
          <w:lang w:val="en-US"/>
        </w:rPr>
      </w:pPr>
      <w:r w:rsidRPr="00AA0492">
        <w:rPr>
          <w:rFonts w:ascii="Arial" w:hAnsi="Arial" w:cs="Arial"/>
          <w:color w:val="000000"/>
          <w:sz w:val="22"/>
          <w:szCs w:val="22"/>
          <w:lang w:val="en-US"/>
        </w:rPr>
        <w:t xml:space="preserve">Her photography spans genres and continents. The reportage Er </w:t>
      </w:r>
      <w:proofErr w:type="spellStart"/>
      <w:r w:rsidRPr="00AA0492">
        <w:rPr>
          <w:rFonts w:ascii="Arial" w:hAnsi="Arial" w:cs="Arial"/>
          <w:color w:val="000000"/>
          <w:sz w:val="22"/>
          <w:szCs w:val="22"/>
          <w:lang w:val="en-US"/>
        </w:rPr>
        <w:t>Forchetta</w:t>
      </w:r>
      <w:proofErr w:type="spellEnd"/>
      <w:r w:rsidRPr="00AA0492">
        <w:rPr>
          <w:rFonts w:ascii="Arial" w:hAnsi="Arial" w:cs="Arial"/>
          <w:color w:val="000000"/>
          <w:sz w:val="22"/>
          <w:szCs w:val="22"/>
          <w:lang w:val="en-US"/>
        </w:rPr>
        <w:t xml:space="preserve"> was selected as a finalist at the Sarajevo International Festival in 2022. </w:t>
      </w:r>
      <w:r w:rsidRPr="00AA0492">
        <w:rPr>
          <w:rFonts w:ascii="Arial" w:hAnsi="Arial" w:cs="Arial"/>
          <w:color w:val="000000"/>
          <w:sz w:val="22"/>
          <w:szCs w:val="22"/>
        </w:rPr>
        <w:t xml:space="preserve">The </w:t>
      </w:r>
      <w:proofErr w:type="spellStart"/>
      <w:r w:rsidRPr="00AA0492">
        <w:rPr>
          <w:rFonts w:ascii="Arial" w:hAnsi="Arial" w:cs="Arial"/>
          <w:color w:val="000000"/>
          <w:sz w:val="22"/>
          <w:szCs w:val="22"/>
        </w:rPr>
        <w:t>series</w:t>
      </w:r>
      <w:proofErr w:type="spellEnd"/>
      <w:r w:rsidRPr="00AA0492">
        <w:rPr>
          <w:rFonts w:ascii="Arial" w:hAnsi="Arial" w:cs="Arial"/>
          <w:color w:val="000000"/>
          <w:sz w:val="22"/>
          <w:szCs w:val="22"/>
        </w:rPr>
        <w:t xml:space="preserve"> Garbatella — il cuore di un quartiere in 100 battiti di luce </w:t>
      </w:r>
      <w:proofErr w:type="spellStart"/>
      <w:r w:rsidRPr="00AA0492">
        <w:rPr>
          <w:rFonts w:ascii="Arial" w:hAnsi="Arial" w:cs="Arial"/>
          <w:color w:val="000000"/>
          <w:sz w:val="22"/>
          <w:szCs w:val="22"/>
        </w:rPr>
        <w:t>was</w:t>
      </w:r>
      <w:proofErr w:type="spellEnd"/>
      <w:r w:rsidRPr="00AA0492">
        <w:rPr>
          <w:rFonts w:ascii="Arial" w:hAnsi="Arial" w:cs="Arial"/>
          <w:color w:val="000000"/>
          <w:sz w:val="22"/>
          <w:szCs w:val="22"/>
        </w:rPr>
        <w:t xml:space="preserve"> </w:t>
      </w:r>
      <w:proofErr w:type="spellStart"/>
      <w:r w:rsidRPr="00AA0492">
        <w:rPr>
          <w:rFonts w:ascii="Arial" w:hAnsi="Arial" w:cs="Arial"/>
          <w:color w:val="000000"/>
          <w:sz w:val="22"/>
          <w:szCs w:val="22"/>
        </w:rPr>
        <w:t>exhibited</w:t>
      </w:r>
      <w:proofErr w:type="spellEnd"/>
      <w:r w:rsidRPr="00AA0492">
        <w:rPr>
          <w:rFonts w:ascii="Arial" w:hAnsi="Arial" w:cs="Arial"/>
          <w:color w:val="000000"/>
          <w:sz w:val="22"/>
          <w:szCs w:val="22"/>
        </w:rPr>
        <w:t xml:space="preserve"> </w:t>
      </w:r>
      <w:proofErr w:type="spellStart"/>
      <w:r w:rsidRPr="00AA0492">
        <w:rPr>
          <w:rFonts w:ascii="Arial" w:hAnsi="Arial" w:cs="Arial"/>
          <w:color w:val="000000"/>
          <w:sz w:val="22"/>
          <w:szCs w:val="22"/>
        </w:rPr>
        <w:t>at</w:t>
      </w:r>
      <w:proofErr w:type="spellEnd"/>
      <w:r w:rsidRPr="00AA0492">
        <w:rPr>
          <w:rFonts w:ascii="Arial" w:hAnsi="Arial" w:cs="Arial"/>
          <w:color w:val="000000"/>
          <w:sz w:val="22"/>
          <w:szCs w:val="22"/>
        </w:rPr>
        <w:t xml:space="preserve"> the Museo delle Mura di Roma to wide media </w:t>
      </w:r>
      <w:proofErr w:type="spellStart"/>
      <w:r w:rsidRPr="00AA0492">
        <w:rPr>
          <w:rFonts w:ascii="Arial" w:hAnsi="Arial" w:cs="Arial"/>
          <w:color w:val="000000"/>
          <w:sz w:val="22"/>
          <w:szCs w:val="22"/>
        </w:rPr>
        <w:t>attention</w:t>
      </w:r>
      <w:proofErr w:type="spellEnd"/>
      <w:r w:rsidRPr="00AA0492">
        <w:rPr>
          <w:rFonts w:ascii="Arial" w:hAnsi="Arial" w:cs="Arial"/>
          <w:color w:val="000000"/>
          <w:sz w:val="22"/>
          <w:szCs w:val="22"/>
        </w:rPr>
        <w:t xml:space="preserve">. </w:t>
      </w:r>
      <w:r w:rsidRPr="00AA0492">
        <w:rPr>
          <w:rFonts w:ascii="Arial" w:hAnsi="Arial" w:cs="Arial"/>
          <w:color w:val="000000"/>
          <w:sz w:val="22"/>
          <w:szCs w:val="22"/>
          <w:lang w:val="en-US"/>
        </w:rPr>
        <w:t xml:space="preserve">She has exhibited at the international festival in Arles. In 2024 she received first prize in the photography section of the national </w:t>
      </w:r>
      <w:proofErr w:type="spellStart"/>
      <w:r w:rsidRPr="00AA0492">
        <w:rPr>
          <w:rFonts w:ascii="Arial" w:hAnsi="Arial" w:cs="Arial"/>
          <w:color w:val="000000"/>
          <w:sz w:val="22"/>
          <w:szCs w:val="22"/>
          <w:lang w:val="en-US"/>
        </w:rPr>
        <w:t>Alberoandronico</w:t>
      </w:r>
      <w:proofErr w:type="spellEnd"/>
      <w:r w:rsidRPr="00AA0492">
        <w:rPr>
          <w:rFonts w:ascii="Arial" w:hAnsi="Arial" w:cs="Arial"/>
          <w:color w:val="000000"/>
          <w:sz w:val="22"/>
          <w:szCs w:val="22"/>
          <w:lang w:val="en-US"/>
        </w:rPr>
        <w:t xml:space="preserve"> Award XVII edition, in a ceremony held at the Capitoline Hill in Rome.</w:t>
      </w:r>
    </w:p>
    <w:p w14:paraId="524C3709" w14:textId="48E727DC" w:rsidR="00F85B55" w:rsidRPr="00AA0492" w:rsidRDefault="00AA0492" w:rsidP="00AA0492">
      <w:pPr>
        <w:pStyle w:val="NormaleWeb"/>
        <w:spacing w:before="0" w:beforeAutospacing="0" w:after="120" w:afterAutospacing="0" w:line="360" w:lineRule="auto"/>
        <w:rPr>
          <w:rFonts w:ascii="Arial" w:hAnsi="Arial" w:cs="Arial"/>
          <w:color w:val="000000"/>
          <w:sz w:val="22"/>
          <w:szCs w:val="22"/>
          <w:lang w:val="en-US"/>
        </w:rPr>
      </w:pPr>
      <w:r w:rsidRPr="00AA0492">
        <w:rPr>
          <w:rFonts w:ascii="Arial" w:hAnsi="Arial" w:cs="Arial"/>
          <w:color w:val="000000"/>
          <w:sz w:val="22"/>
          <w:szCs w:val="22"/>
          <w:lang w:val="en-US"/>
        </w:rPr>
        <w:t xml:space="preserve">Her work is documented at </w:t>
      </w:r>
      <w:hyperlink r:id="rId6" w:history="1">
        <w:r w:rsidRPr="00AA0492">
          <w:rPr>
            <w:rStyle w:val="Collegamentoipertestuale"/>
            <w:rFonts w:ascii="Arial" w:hAnsi="Arial" w:cs="Arial"/>
            <w:sz w:val="22"/>
            <w:szCs w:val="22"/>
            <w:lang w:val="en-US"/>
          </w:rPr>
          <w:t>zhannastankovych.eu</w:t>
        </w:r>
      </w:hyperlink>
    </w:p>
    <w:sectPr w:rsidR="00F85B55" w:rsidRPr="00AA0492"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Numeroelenco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Numeroelenco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Puntoelenco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Puntoelenco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Numeroelenco"/>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Puntoelenco"/>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639D"/>
    <w:rsid w:val="00326F90"/>
    <w:rsid w:val="00AA0492"/>
    <w:rsid w:val="00AA1D8D"/>
    <w:rsid w:val="00B47730"/>
    <w:rsid w:val="00CB0664"/>
    <w:rsid w:val="00F85B55"/>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65D586B"/>
  <w14:defaultImageDpi w14:val="300"/>
  <w15:docId w15:val="{431436A5-31FD-4560-9F8F-42EAE27CE2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FC693F"/>
    <w:rPr>
      <w:rFonts w:ascii="Arial" w:hAnsi="Arial"/>
    </w:rPr>
  </w:style>
  <w:style w:type="paragraph" w:styleId="Titolo1">
    <w:name w:val="heading 1"/>
    <w:basedOn w:val="Normale"/>
    <w:next w:val="Normale"/>
    <w:link w:val="Titolo1Carattere"/>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olo2">
    <w:name w:val="heading 2"/>
    <w:basedOn w:val="Normale"/>
    <w:next w:val="Normale"/>
    <w:link w:val="Titolo2Carattere"/>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olo3">
    <w:name w:val="heading 3"/>
    <w:basedOn w:val="Normale"/>
    <w:next w:val="Normale"/>
    <w:link w:val="Titolo3Carattere"/>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Titolo4">
    <w:name w:val="heading 4"/>
    <w:basedOn w:val="Normale"/>
    <w:next w:val="Normale"/>
    <w:link w:val="Titolo4Carattere"/>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Titolo5">
    <w:name w:val="heading 5"/>
    <w:basedOn w:val="Normale"/>
    <w:next w:val="Normale"/>
    <w:link w:val="Titolo5Carattere"/>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Titolo6">
    <w:name w:val="heading 6"/>
    <w:basedOn w:val="Normale"/>
    <w:next w:val="Normale"/>
    <w:link w:val="Titolo6Carattere"/>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itolo7">
    <w:name w:val="heading 7"/>
    <w:basedOn w:val="Normale"/>
    <w:next w:val="Normale"/>
    <w:link w:val="Titolo7Carattere"/>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itolo8">
    <w:name w:val="heading 8"/>
    <w:basedOn w:val="Normale"/>
    <w:next w:val="Normale"/>
    <w:link w:val="Titolo8Carattere"/>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Titolo9">
    <w:name w:val="heading 9"/>
    <w:basedOn w:val="Normale"/>
    <w:next w:val="Normale"/>
    <w:link w:val="Titolo9Carattere"/>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E618BF"/>
    <w:pPr>
      <w:tabs>
        <w:tab w:val="center" w:pos="4680"/>
        <w:tab w:val="right" w:pos="9360"/>
      </w:tabs>
      <w:spacing w:after="0" w:line="240" w:lineRule="auto"/>
    </w:pPr>
  </w:style>
  <w:style w:type="character" w:customStyle="1" w:styleId="IntestazioneCarattere">
    <w:name w:val="Intestazione Carattere"/>
    <w:basedOn w:val="Carpredefinitoparagrafo"/>
    <w:link w:val="Intestazione"/>
    <w:uiPriority w:val="99"/>
    <w:rsid w:val="00E618BF"/>
  </w:style>
  <w:style w:type="paragraph" w:styleId="Pidipagina">
    <w:name w:val="footer"/>
    <w:basedOn w:val="Normale"/>
    <w:link w:val="PidipaginaCarattere"/>
    <w:uiPriority w:val="99"/>
    <w:unhideWhenUsed/>
    <w:rsid w:val="00E618BF"/>
    <w:pPr>
      <w:tabs>
        <w:tab w:val="center" w:pos="4680"/>
        <w:tab w:val="right" w:pos="9360"/>
      </w:tabs>
      <w:spacing w:after="0" w:line="240" w:lineRule="auto"/>
    </w:pPr>
  </w:style>
  <w:style w:type="character" w:customStyle="1" w:styleId="PidipaginaCarattere">
    <w:name w:val="Piè di pagina Carattere"/>
    <w:basedOn w:val="Carpredefinitoparagrafo"/>
    <w:link w:val="Pidipagina"/>
    <w:uiPriority w:val="99"/>
    <w:rsid w:val="00E618BF"/>
  </w:style>
  <w:style w:type="paragraph" w:styleId="Nessunaspaziatura">
    <w:name w:val="No Spacing"/>
    <w:uiPriority w:val="1"/>
    <w:qFormat/>
    <w:rsid w:val="00FC693F"/>
    <w:pPr>
      <w:spacing w:after="0" w:line="240" w:lineRule="auto"/>
    </w:pPr>
  </w:style>
  <w:style w:type="character" w:customStyle="1" w:styleId="Titolo1Carattere">
    <w:name w:val="Titolo 1 Carattere"/>
    <w:basedOn w:val="Carpredefinitoparagrafo"/>
    <w:link w:val="Titolo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Titolo2Carattere">
    <w:name w:val="Titolo 2 Carattere"/>
    <w:basedOn w:val="Carpredefinitoparagrafo"/>
    <w:link w:val="Titolo2"/>
    <w:uiPriority w:val="9"/>
    <w:rsid w:val="00FC693F"/>
    <w:rPr>
      <w:rFonts w:asciiTheme="majorHAnsi" w:eastAsiaTheme="majorEastAsia" w:hAnsiTheme="majorHAnsi" w:cstheme="majorBidi"/>
      <w:b/>
      <w:bCs/>
      <w:color w:val="4F81BD" w:themeColor="accent1"/>
      <w:sz w:val="26"/>
      <w:szCs w:val="26"/>
    </w:rPr>
  </w:style>
  <w:style w:type="character" w:customStyle="1" w:styleId="Titolo3Carattere">
    <w:name w:val="Titolo 3 Carattere"/>
    <w:basedOn w:val="Carpredefinitoparagrafo"/>
    <w:link w:val="Titolo3"/>
    <w:uiPriority w:val="9"/>
    <w:rsid w:val="00FC693F"/>
    <w:rPr>
      <w:rFonts w:asciiTheme="majorHAnsi" w:eastAsiaTheme="majorEastAsia" w:hAnsiTheme="majorHAnsi" w:cstheme="majorBidi"/>
      <w:b/>
      <w:bCs/>
      <w:color w:val="4F81BD" w:themeColor="accent1"/>
    </w:rPr>
  </w:style>
  <w:style w:type="paragraph" w:styleId="Titolo">
    <w:name w:val="Title"/>
    <w:basedOn w:val="Normale"/>
    <w:next w:val="Normale"/>
    <w:link w:val="TitoloCarattere"/>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oloCarattere">
    <w:name w:val="Titolo Carattere"/>
    <w:basedOn w:val="Carpredefinitoparagrafo"/>
    <w:link w:val="Titolo"/>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ottotitolo">
    <w:name w:val="Subtitle"/>
    <w:basedOn w:val="Normale"/>
    <w:next w:val="Normale"/>
    <w:link w:val="SottotitoloCarattere"/>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ottotitoloCarattere">
    <w:name w:val="Sottotitolo Carattere"/>
    <w:basedOn w:val="Carpredefinitoparagrafo"/>
    <w:link w:val="Sottotitolo"/>
    <w:uiPriority w:val="11"/>
    <w:rsid w:val="00FC693F"/>
    <w:rPr>
      <w:rFonts w:asciiTheme="majorHAnsi" w:eastAsiaTheme="majorEastAsia" w:hAnsiTheme="majorHAnsi" w:cstheme="majorBidi"/>
      <w:i/>
      <w:iCs/>
      <w:color w:val="4F81BD" w:themeColor="accent1"/>
      <w:spacing w:val="15"/>
      <w:sz w:val="24"/>
      <w:szCs w:val="24"/>
    </w:rPr>
  </w:style>
  <w:style w:type="paragraph" w:styleId="Paragrafoelenco">
    <w:name w:val="List Paragraph"/>
    <w:basedOn w:val="Normale"/>
    <w:uiPriority w:val="34"/>
    <w:qFormat/>
    <w:rsid w:val="00FC693F"/>
    <w:pPr>
      <w:ind w:left="720"/>
      <w:contextualSpacing/>
    </w:pPr>
  </w:style>
  <w:style w:type="paragraph" w:styleId="Corpotesto">
    <w:name w:val="Body Text"/>
    <w:basedOn w:val="Normale"/>
    <w:link w:val="CorpotestoCarattere"/>
    <w:uiPriority w:val="99"/>
    <w:unhideWhenUsed/>
    <w:rsid w:val="00AA1D8D"/>
    <w:pPr>
      <w:spacing w:after="120"/>
    </w:pPr>
  </w:style>
  <w:style w:type="character" w:customStyle="1" w:styleId="CorpotestoCarattere">
    <w:name w:val="Corpo testo Carattere"/>
    <w:basedOn w:val="Carpredefinitoparagrafo"/>
    <w:link w:val="Corpotesto"/>
    <w:uiPriority w:val="99"/>
    <w:rsid w:val="00AA1D8D"/>
  </w:style>
  <w:style w:type="paragraph" w:styleId="Corpodeltesto2">
    <w:name w:val="Body Text 2"/>
    <w:basedOn w:val="Normale"/>
    <w:link w:val="Corpodeltesto2Carattere"/>
    <w:uiPriority w:val="99"/>
    <w:unhideWhenUsed/>
    <w:rsid w:val="00AA1D8D"/>
    <w:pPr>
      <w:spacing w:after="120" w:line="480" w:lineRule="auto"/>
    </w:pPr>
  </w:style>
  <w:style w:type="character" w:customStyle="1" w:styleId="Corpodeltesto2Carattere">
    <w:name w:val="Corpo del testo 2 Carattere"/>
    <w:basedOn w:val="Carpredefinitoparagrafo"/>
    <w:link w:val="Corpodeltesto2"/>
    <w:uiPriority w:val="99"/>
    <w:rsid w:val="00AA1D8D"/>
  </w:style>
  <w:style w:type="paragraph" w:styleId="Corpodeltesto3">
    <w:name w:val="Body Text 3"/>
    <w:basedOn w:val="Normale"/>
    <w:link w:val="Corpodeltesto3Carattere"/>
    <w:uiPriority w:val="99"/>
    <w:unhideWhenUsed/>
    <w:rsid w:val="00AA1D8D"/>
    <w:pPr>
      <w:spacing w:after="120"/>
    </w:pPr>
    <w:rPr>
      <w:sz w:val="16"/>
      <w:szCs w:val="16"/>
    </w:rPr>
  </w:style>
  <w:style w:type="character" w:customStyle="1" w:styleId="Corpodeltesto3Carattere">
    <w:name w:val="Corpo del testo 3 Carattere"/>
    <w:basedOn w:val="Carpredefinitoparagrafo"/>
    <w:link w:val="Corpodeltesto3"/>
    <w:uiPriority w:val="99"/>
    <w:rsid w:val="00AA1D8D"/>
    <w:rPr>
      <w:sz w:val="16"/>
      <w:szCs w:val="16"/>
    </w:rPr>
  </w:style>
  <w:style w:type="paragraph" w:styleId="Elenco">
    <w:name w:val="List"/>
    <w:basedOn w:val="Normale"/>
    <w:uiPriority w:val="99"/>
    <w:unhideWhenUsed/>
    <w:rsid w:val="00AA1D8D"/>
    <w:pPr>
      <w:ind w:left="360" w:hanging="360"/>
      <w:contextualSpacing/>
    </w:pPr>
  </w:style>
  <w:style w:type="paragraph" w:styleId="Elenco2">
    <w:name w:val="List 2"/>
    <w:basedOn w:val="Normale"/>
    <w:uiPriority w:val="99"/>
    <w:unhideWhenUsed/>
    <w:rsid w:val="00326F90"/>
    <w:pPr>
      <w:ind w:left="720" w:hanging="360"/>
      <w:contextualSpacing/>
    </w:pPr>
  </w:style>
  <w:style w:type="paragraph" w:styleId="Elenco3">
    <w:name w:val="List 3"/>
    <w:basedOn w:val="Normale"/>
    <w:uiPriority w:val="99"/>
    <w:unhideWhenUsed/>
    <w:rsid w:val="00326F90"/>
    <w:pPr>
      <w:ind w:left="1080" w:hanging="360"/>
      <w:contextualSpacing/>
    </w:pPr>
  </w:style>
  <w:style w:type="paragraph" w:styleId="Puntoelenco">
    <w:name w:val="List Bullet"/>
    <w:basedOn w:val="Normale"/>
    <w:uiPriority w:val="99"/>
    <w:unhideWhenUsed/>
    <w:rsid w:val="00326F90"/>
    <w:pPr>
      <w:numPr>
        <w:numId w:val="1"/>
      </w:numPr>
      <w:contextualSpacing/>
    </w:pPr>
  </w:style>
  <w:style w:type="paragraph" w:styleId="Puntoelenco2">
    <w:name w:val="List Bullet 2"/>
    <w:basedOn w:val="Normale"/>
    <w:uiPriority w:val="99"/>
    <w:unhideWhenUsed/>
    <w:rsid w:val="00326F90"/>
    <w:pPr>
      <w:numPr>
        <w:numId w:val="2"/>
      </w:numPr>
      <w:contextualSpacing/>
    </w:pPr>
  </w:style>
  <w:style w:type="paragraph" w:styleId="Puntoelenco3">
    <w:name w:val="List Bullet 3"/>
    <w:basedOn w:val="Normale"/>
    <w:uiPriority w:val="99"/>
    <w:unhideWhenUsed/>
    <w:rsid w:val="00326F90"/>
    <w:pPr>
      <w:numPr>
        <w:numId w:val="3"/>
      </w:numPr>
      <w:contextualSpacing/>
    </w:pPr>
  </w:style>
  <w:style w:type="paragraph" w:styleId="Numeroelenco">
    <w:name w:val="List Number"/>
    <w:basedOn w:val="Normale"/>
    <w:uiPriority w:val="99"/>
    <w:unhideWhenUsed/>
    <w:rsid w:val="00326F90"/>
    <w:pPr>
      <w:numPr>
        <w:numId w:val="5"/>
      </w:numPr>
      <w:contextualSpacing/>
    </w:pPr>
  </w:style>
  <w:style w:type="paragraph" w:styleId="Numeroelenco2">
    <w:name w:val="List Number 2"/>
    <w:basedOn w:val="Normale"/>
    <w:uiPriority w:val="99"/>
    <w:unhideWhenUsed/>
    <w:rsid w:val="0029639D"/>
    <w:pPr>
      <w:numPr>
        <w:numId w:val="6"/>
      </w:numPr>
      <w:contextualSpacing/>
    </w:pPr>
  </w:style>
  <w:style w:type="paragraph" w:styleId="Numeroelenco3">
    <w:name w:val="List Number 3"/>
    <w:basedOn w:val="Normale"/>
    <w:uiPriority w:val="99"/>
    <w:unhideWhenUsed/>
    <w:rsid w:val="0029639D"/>
    <w:pPr>
      <w:numPr>
        <w:numId w:val="7"/>
      </w:numPr>
      <w:contextualSpacing/>
    </w:pPr>
  </w:style>
  <w:style w:type="paragraph" w:styleId="Elencocontinua">
    <w:name w:val="List Continue"/>
    <w:basedOn w:val="Normale"/>
    <w:uiPriority w:val="99"/>
    <w:unhideWhenUsed/>
    <w:rsid w:val="0029639D"/>
    <w:pPr>
      <w:spacing w:after="120"/>
      <w:ind w:left="360"/>
      <w:contextualSpacing/>
    </w:pPr>
  </w:style>
  <w:style w:type="paragraph" w:styleId="Elencocontinua2">
    <w:name w:val="List Continue 2"/>
    <w:basedOn w:val="Normale"/>
    <w:uiPriority w:val="99"/>
    <w:unhideWhenUsed/>
    <w:rsid w:val="0029639D"/>
    <w:pPr>
      <w:spacing w:after="120"/>
      <w:ind w:left="720"/>
      <w:contextualSpacing/>
    </w:pPr>
  </w:style>
  <w:style w:type="paragraph" w:styleId="Elencocontinua3">
    <w:name w:val="List Continue 3"/>
    <w:basedOn w:val="Normale"/>
    <w:uiPriority w:val="99"/>
    <w:unhideWhenUsed/>
    <w:rsid w:val="0029639D"/>
    <w:pPr>
      <w:spacing w:after="120"/>
      <w:ind w:left="1080"/>
      <w:contextualSpacing/>
    </w:pPr>
  </w:style>
  <w:style w:type="paragraph" w:styleId="Testomacro">
    <w:name w:val="macro"/>
    <w:link w:val="TestomacroCarattere"/>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stomacroCarattere">
    <w:name w:val="Testo macro Carattere"/>
    <w:basedOn w:val="Carpredefinitoparagrafo"/>
    <w:link w:val="Testomacro"/>
    <w:uiPriority w:val="99"/>
    <w:rsid w:val="0029639D"/>
    <w:rPr>
      <w:rFonts w:ascii="Courier" w:hAnsi="Courier"/>
      <w:sz w:val="20"/>
      <w:szCs w:val="20"/>
    </w:rPr>
  </w:style>
  <w:style w:type="paragraph" w:styleId="Citazione">
    <w:name w:val="Quote"/>
    <w:basedOn w:val="Normale"/>
    <w:next w:val="Normale"/>
    <w:link w:val="CitazioneCarattere"/>
    <w:uiPriority w:val="29"/>
    <w:qFormat/>
    <w:rsid w:val="00FC693F"/>
    <w:rPr>
      <w:i/>
      <w:iCs/>
      <w:color w:val="000000" w:themeColor="text1"/>
    </w:rPr>
  </w:style>
  <w:style w:type="character" w:customStyle="1" w:styleId="CitazioneCarattere">
    <w:name w:val="Citazione Carattere"/>
    <w:basedOn w:val="Carpredefinitoparagrafo"/>
    <w:link w:val="Citazione"/>
    <w:uiPriority w:val="29"/>
    <w:rsid w:val="00FC693F"/>
    <w:rPr>
      <w:i/>
      <w:iCs/>
      <w:color w:val="000000" w:themeColor="text1"/>
    </w:rPr>
  </w:style>
  <w:style w:type="character" w:customStyle="1" w:styleId="Titolo4Carattere">
    <w:name w:val="Titolo 4 Carattere"/>
    <w:basedOn w:val="Carpredefinitoparagrafo"/>
    <w:link w:val="Titolo4"/>
    <w:uiPriority w:val="9"/>
    <w:semiHidden/>
    <w:rsid w:val="00FC693F"/>
    <w:rPr>
      <w:rFonts w:asciiTheme="majorHAnsi" w:eastAsiaTheme="majorEastAsia" w:hAnsiTheme="majorHAnsi" w:cstheme="majorBidi"/>
      <w:b/>
      <w:bCs/>
      <w:i/>
      <w:iCs/>
      <w:color w:val="4F81BD" w:themeColor="accent1"/>
    </w:rPr>
  </w:style>
  <w:style w:type="character" w:customStyle="1" w:styleId="Titolo5Carattere">
    <w:name w:val="Titolo 5 Carattere"/>
    <w:basedOn w:val="Carpredefinitoparagrafo"/>
    <w:link w:val="Titolo5"/>
    <w:uiPriority w:val="9"/>
    <w:semiHidden/>
    <w:rsid w:val="00FC693F"/>
    <w:rPr>
      <w:rFonts w:asciiTheme="majorHAnsi" w:eastAsiaTheme="majorEastAsia" w:hAnsiTheme="majorHAnsi" w:cstheme="majorBidi"/>
      <w:color w:val="243F60" w:themeColor="accent1" w:themeShade="7F"/>
    </w:rPr>
  </w:style>
  <w:style w:type="character" w:customStyle="1" w:styleId="Titolo6Carattere">
    <w:name w:val="Titolo 6 Carattere"/>
    <w:basedOn w:val="Carpredefinitoparagrafo"/>
    <w:link w:val="Titolo6"/>
    <w:uiPriority w:val="9"/>
    <w:semiHidden/>
    <w:rsid w:val="00FC693F"/>
    <w:rPr>
      <w:rFonts w:asciiTheme="majorHAnsi" w:eastAsiaTheme="majorEastAsia" w:hAnsiTheme="majorHAnsi" w:cstheme="majorBidi"/>
      <w:i/>
      <w:iCs/>
      <w:color w:val="243F60" w:themeColor="accent1" w:themeShade="7F"/>
    </w:rPr>
  </w:style>
  <w:style w:type="character" w:customStyle="1" w:styleId="Titolo7Carattere">
    <w:name w:val="Titolo 7 Carattere"/>
    <w:basedOn w:val="Carpredefinitoparagrafo"/>
    <w:link w:val="Titolo7"/>
    <w:uiPriority w:val="9"/>
    <w:semiHidden/>
    <w:rsid w:val="00FC693F"/>
    <w:rPr>
      <w:rFonts w:asciiTheme="majorHAnsi" w:eastAsiaTheme="majorEastAsia" w:hAnsiTheme="majorHAnsi" w:cstheme="majorBidi"/>
      <w:i/>
      <w:iCs/>
      <w:color w:val="404040" w:themeColor="text1" w:themeTint="BF"/>
    </w:rPr>
  </w:style>
  <w:style w:type="character" w:customStyle="1" w:styleId="Titolo8Carattere">
    <w:name w:val="Titolo 8 Carattere"/>
    <w:basedOn w:val="Carpredefinitoparagrafo"/>
    <w:link w:val="Titolo8"/>
    <w:uiPriority w:val="9"/>
    <w:semiHidden/>
    <w:rsid w:val="00FC693F"/>
    <w:rPr>
      <w:rFonts w:asciiTheme="majorHAnsi" w:eastAsiaTheme="majorEastAsia" w:hAnsiTheme="majorHAnsi" w:cstheme="majorBidi"/>
      <w:color w:val="4F81BD" w:themeColor="accent1"/>
      <w:sz w:val="20"/>
      <w:szCs w:val="20"/>
    </w:rPr>
  </w:style>
  <w:style w:type="character" w:customStyle="1" w:styleId="Titolo9Carattere">
    <w:name w:val="Titolo 9 Carattere"/>
    <w:basedOn w:val="Carpredefinitoparagrafo"/>
    <w:link w:val="Titolo9"/>
    <w:uiPriority w:val="9"/>
    <w:semiHidden/>
    <w:rsid w:val="00FC693F"/>
    <w:rPr>
      <w:rFonts w:asciiTheme="majorHAnsi" w:eastAsiaTheme="majorEastAsia" w:hAnsiTheme="majorHAnsi" w:cstheme="majorBidi"/>
      <w:i/>
      <w:iCs/>
      <w:color w:val="404040" w:themeColor="text1" w:themeTint="BF"/>
      <w:sz w:val="20"/>
      <w:szCs w:val="20"/>
    </w:rPr>
  </w:style>
  <w:style w:type="paragraph" w:styleId="Didascalia">
    <w:name w:val="caption"/>
    <w:basedOn w:val="Normale"/>
    <w:next w:val="Normale"/>
    <w:uiPriority w:val="35"/>
    <w:semiHidden/>
    <w:unhideWhenUsed/>
    <w:qFormat/>
    <w:rsid w:val="00FC693F"/>
    <w:pPr>
      <w:spacing w:line="240" w:lineRule="auto"/>
    </w:pPr>
    <w:rPr>
      <w:b/>
      <w:bCs/>
      <w:color w:val="4F81BD" w:themeColor="accent1"/>
      <w:sz w:val="18"/>
      <w:szCs w:val="18"/>
    </w:rPr>
  </w:style>
  <w:style w:type="character" w:styleId="Enfasigrassetto">
    <w:name w:val="Strong"/>
    <w:basedOn w:val="Carpredefinitoparagrafo"/>
    <w:uiPriority w:val="22"/>
    <w:qFormat/>
    <w:rsid w:val="00FC693F"/>
    <w:rPr>
      <w:b/>
      <w:bCs/>
    </w:rPr>
  </w:style>
  <w:style w:type="character" w:styleId="Enfasicorsivo">
    <w:name w:val="Emphasis"/>
    <w:basedOn w:val="Carpredefinitoparagrafo"/>
    <w:uiPriority w:val="20"/>
    <w:qFormat/>
    <w:rsid w:val="00FC693F"/>
    <w:rPr>
      <w:i/>
      <w:iCs/>
    </w:rPr>
  </w:style>
  <w:style w:type="paragraph" w:styleId="Citazioneintensa">
    <w:name w:val="Intense Quote"/>
    <w:basedOn w:val="Normale"/>
    <w:next w:val="Normale"/>
    <w:link w:val="CitazioneintensaCarattere"/>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itazioneintensaCarattere">
    <w:name w:val="Citazione intensa Carattere"/>
    <w:basedOn w:val="Carpredefinitoparagrafo"/>
    <w:link w:val="Citazioneintensa"/>
    <w:uiPriority w:val="30"/>
    <w:rsid w:val="00FC693F"/>
    <w:rPr>
      <w:b/>
      <w:bCs/>
      <w:i/>
      <w:iCs/>
      <w:color w:val="4F81BD" w:themeColor="accent1"/>
    </w:rPr>
  </w:style>
  <w:style w:type="character" w:styleId="Enfasidelicata">
    <w:name w:val="Subtle Emphasis"/>
    <w:basedOn w:val="Carpredefinitoparagrafo"/>
    <w:uiPriority w:val="19"/>
    <w:qFormat/>
    <w:rsid w:val="00FC693F"/>
    <w:rPr>
      <w:i/>
      <w:iCs/>
      <w:color w:val="808080" w:themeColor="text1" w:themeTint="7F"/>
    </w:rPr>
  </w:style>
  <w:style w:type="character" w:styleId="Enfasiintensa">
    <w:name w:val="Intense Emphasis"/>
    <w:basedOn w:val="Carpredefinitoparagrafo"/>
    <w:uiPriority w:val="21"/>
    <w:qFormat/>
    <w:rsid w:val="00FC693F"/>
    <w:rPr>
      <w:b/>
      <w:bCs/>
      <w:i/>
      <w:iCs/>
      <w:color w:val="4F81BD" w:themeColor="accent1"/>
    </w:rPr>
  </w:style>
  <w:style w:type="character" w:styleId="Riferimentodelicato">
    <w:name w:val="Subtle Reference"/>
    <w:basedOn w:val="Carpredefinitoparagrafo"/>
    <w:uiPriority w:val="31"/>
    <w:qFormat/>
    <w:rsid w:val="00FC693F"/>
    <w:rPr>
      <w:smallCaps/>
      <w:color w:val="C0504D" w:themeColor="accent2"/>
      <w:u w:val="single"/>
    </w:rPr>
  </w:style>
  <w:style w:type="character" w:styleId="Riferimentointenso">
    <w:name w:val="Intense Reference"/>
    <w:basedOn w:val="Carpredefinitoparagrafo"/>
    <w:uiPriority w:val="32"/>
    <w:qFormat/>
    <w:rsid w:val="00FC693F"/>
    <w:rPr>
      <w:b/>
      <w:bCs/>
      <w:smallCaps/>
      <w:color w:val="C0504D" w:themeColor="accent2"/>
      <w:spacing w:val="5"/>
      <w:u w:val="single"/>
    </w:rPr>
  </w:style>
  <w:style w:type="character" w:styleId="Titolodellibro">
    <w:name w:val="Book Title"/>
    <w:basedOn w:val="Carpredefinitoparagrafo"/>
    <w:uiPriority w:val="33"/>
    <w:qFormat/>
    <w:rsid w:val="00FC693F"/>
    <w:rPr>
      <w:b/>
      <w:bCs/>
      <w:smallCaps/>
      <w:spacing w:val="5"/>
    </w:rPr>
  </w:style>
  <w:style w:type="paragraph" w:styleId="Titolosommario">
    <w:name w:val="TOC Heading"/>
    <w:basedOn w:val="Titolo1"/>
    <w:next w:val="Normale"/>
    <w:uiPriority w:val="39"/>
    <w:semiHidden/>
    <w:unhideWhenUsed/>
    <w:qFormat/>
    <w:rsid w:val="00FC693F"/>
    <w:pPr>
      <w:outlineLvl w:val="9"/>
    </w:pPr>
  </w:style>
  <w:style w:type="table" w:styleId="Grigliatabella">
    <w:name w:val="Table Grid"/>
    <w:basedOn w:val="Tabellanormale"/>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fondochiaro">
    <w:name w:val="Light Shading"/>
    <w:basedOn w:val="Tabellanormale"/>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fondochiaro-Colore1">
    <w:name w:val="Light Shading Accent 1"/>
    <w:basedOn w:val="Tabellanormale"/>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Sfondochiaro-Colore2">
    <w:name w:val="Light Shading Accent 2"/>
    <w:basedOn w:val="Tabellanormale"/>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Sfondochiaro-Colore3">
    <w:name w:val="Light Shading Accent 3"/>
    <w:basedOn w:val="Tabellanormale"/>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Sfondochiaro-Colore4">
    <w:name w:val="Light Shading Accent 4"/>
    <w:basedOn w:val="Tabellanormale"/>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Sfondochiaro-Colore5">
    <w:name w:val="Light Shading Accent 5"/>
    <w:basedOn w:val="Tabellanormale"/>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Sfondochiaro-Colore6">
    <w:name w:val="Light Shading Accent 6"/>
    <w:basedOn w:val="Tabellanormale"/>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Elencochiaro">
    <w:name w:val="Light List"/>
    <w:basedOn w:val="Tabellanormale"/>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Elencochiaro-Colore1">
    <w:name w:val="Light List Accent 1"/>
    <w:basedOn w:val="Tabellanormale"/>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Elencochiaro-Colore2">
    <w:name w:val="Light List Accent 2"/>
    <w:basedOn w:val="Tabellanormale"/>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Elencochiaro-Colore3">
    <w:name w:val="Light List Accent 3"/>
    <w:basedOn w:val="Tabellanormale"/>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Elencochiaro-Colore4">
    <w:name w:val="Light List Accent 4"/>
    <w:basedOn w:val="Tabellanormale"/>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Elencochiaro-Colore5">
    <w:name w:val="Light List Accent 5"/>
    <w:basedOn w:val="Tabellanormale"/>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Elencochiaro-Colore6">
    <w:name w:val="Light List Accent 6"/>
    <w:basedOn w:val="Tabellanormale"/>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Grigliachiara">
    <w:name w:val="Light Grid"/>
    <w:basedOn w:val="Tabellanormale"/>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Grigliachiara-Colore1">
    <w:name w:val="Light Grid Accent 1"/>
    <w:basedOn w:val="Tabellanormale"/>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Grigliachiara-Colore2">
    <w:name w:val="Light Grid Accent 2"/>
    <w:basedOn w:val="Tabellanormale"/>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Grigliachiara-Colore3">
    <w:name w:val="Light Grid Accent 3"/>
    <w:basedOn w:val="Tabellanormale"/>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Grigliachiara-Colore4">
    <w:name w:val="Light Grid Accent 4"/>
    <w:basedOn w:val="Tabellanormale"/>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Grigliachiara-Colore5">
    <w:name w:val="Light Grid Accent 5"/>
    <w:basedOn w:val="Tabellanormale"/>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Grigliachiara-Colore6">
    <w:name w:val="Light Grid Accent 6"/>
    <w:basedOn w:val="Tabellanormale"/>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Sfondomedio1">
    <w:name w:val="Medium Shading 1"/>
    <w:basedOn w:val="Tabellanormale"/>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Sfondomedio1-Colore1">
    <w:name w:val="Medium Shading 1 Accent 1"/>
    <w:basedOn w:val="Tabellanormale"/>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Sfondomedio1-Colore2">
    <w:name w:val="Medium Shading 1 Accent 2"/>
    <w:basedOn w:val="Tabellanormale"/>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Sfondomedio1-Colore3">
    <w:name w:val="Medium Shading 1 Accent 3"/>
    <w:basedOn w:val="Tabellanormale"/>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Sfondomedio1-Colore4">
    <w:name w:val="Medium Shading 1 Accent 4"/>
    <w:basedOn w:val="Tabellanormale"/>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Sfondomedio1-Colore5">
    <w:name w:val="Medium Shading 1 Accent 5"/>
    <w:basedOn w:val="Tabellanormale"/>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Sfondomedio1-Colore6">
    <w:name w:val="Medium Shading 1 Accent 6"/>
    <w:basedOn w:val="Tabellanormale"/>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Sfondomedio2">
    <w:name w:val="Medium Shading 2"/>
    <w:basedOn w:val="Tabellanorma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fondomedio2-Colore1">
    <w:name w:val="Medium Shading 2 Accent 1"/>
    <w:basedOn w:val="Tabellanorma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fondomedio2-Colore2">
    <w:name w:val="Medium Shading 2 Accent 2"/>
    <w:basedOn w:val="Tabellanorma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fondomedio2-Colore3">
    <w:name w:val="Medium Shading 2 Accent 3"/>
    <w:basedOn w:val="Tabellanorma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fondomedio2-Colore4">
    <w:name w:val="Medium Shading 2 Accent 4"/>
    <w:basedOn w:val="Tabellanorma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fondomedio2-Colore5">
    <w:name w:val="Medium Shading 2 Accent 5"/>
    <w:basedOn w:val="Tabellanorma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fondomedio2-Colore6">
    <w:name w:val="Medium Shading 2 Accent 6"/>
    <w:basedOn w:val="Tabellanorma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Elencomedio1">
    <w:name w:val="Medium List 1"/>
    <w:basedOn w:val="Tabellanormale"/>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Elencomedio1-Colore1">
    <w:name w:val="Medium List 1 Accent 1"/>
    <w:basedOn w:val="Tabellanormale"/>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Elencomedio1-Colore2">
    <w:name w:val="Medium List 1 Accent 2"/>
    <w:basedOn w:val="Tabellanormale"/>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Elencomedio1-Colore3">
    <w:name w:val="Medium List 1 Accent 3"/>
    <w:basedOn w:val="Tabellanormale"/>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Elencomedio1-Colore4">
    <w:name w:val="Medium List 1 Accent 4"/>
    <w:basedOn w:val="Tabellanormale"/>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Elencomedio1-Colore5">
    <w:name w:val="Medium List 1 Accent 5"/>
    <w:basedOn w:val="Tabellanormale"/>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Elencomedio1-Colore6">
    <w:name w:val="Medium List 1 Accent 6"/>
    <w:basedOn w:val="Tabellanormale"/>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Elencomedio2">
    <w:name w:val="Medium List 2"/>
    <w:basedOn w:val="Tabellanorma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1">
    <w:name w:val="Medium List 2 Accent 1"/>
    <w:basedOn w:val="Tabellanorma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2">
    <w:name w:val="Medium List 2 Accent 2"/>
    <w:basedOn w:val="Tabellanorma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3">
    <w:name w:val="Medium List 2 Accent 3"/>
    <w:basedOn w:val="Tabellanorma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4">
    <w:name w:val="Medium List 2 Accent 4"/>
    <w:basedOn w:val="Tabellanorma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5">
    <w:name w:val="Medium List 2 Accent 5"/>
    <w:basedOn w:val="Tabellanorma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6">
    <w:name w:val="Medium List 2 Accent 6"/>
    <w:basedOn w:val="Tabellanorma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rigliamedia1">
    <w:name w:val="Medium Grid 1"/>
    <w:basedOn w:val="Tabellanormale"/>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gliamedia1-Colore1">
    <w:name w:val="Medium Grid 1 Accent 1"/>
    <w:basedOn w:val="Tabellanormale"/>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gliamedia1-Colore2">
    <w:name w:val="Medium Grid 1 Accent 2"/>
    <w:basedOn w:val="Tabellanormale"/>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gliamedia1-Colore3">
    <w:name w:val="Medium Grid 1 Accent 3"/>
    <w:basedOn w:val="Tabellanormale"/>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gliamedia1-Colore4">
    <w:name w:val="Medium Grid 1 Accent 4"/>
    <w:basedOn w:val="Tabellanormale"/>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gliamedia1-Colore5">
    <w:name w:val="Medium Grid 1 Accent 5"/>
    <w:basedOn w:val="Tabellanormale"/>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gliamedia1-Colore6">
    <w:name w:val="Medium Grid 1 Accent 6"/>
    <w:basedOn w:val="Tabellanormale"/>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rigliamedia2">
    <w:name w:val="Medium Grid 2"/>
    <w:basedOn w:val="Tabellanorma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rigliamedia2-Colore1">
    <w:name w:val="Medium Grid 2 Accent 1"/>
    <w:basedOn w:val="Tabellanorma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Grigliamedia2-Colore2">
    <w:name w:val="Medium Grid 2 Accent 2"/>
    <w:basedOn w:val="Tabellanorma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Grigliamedia2-Colore3">
    <w:name w:val="Medium Grid 2 Accent 3"/>
    <w:basedOn w:val="Tabellanorma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Grigliamedia2-Colore4">
    <w:name w:val="Medium Grid 2 Accent 4"/>
    <w:basedOn w:val="Tabellanorma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Grigliamedia2-Colore5">
    <w:name w:val="Medium Grid 2 Accent 5"/>
    <w:basedOn w:val="Tabellanorma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Grigliamedia2-Colore6">
    <w:name w:val="Medium Grid 2 Accent 6"/>
    <w:basedOn w:val="Tabellanorma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Grigliamedia3">
    <w:name w:val="Medium Grid 3"/>
    <w:basedOn w:val="Tabellanorma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rigliamedia3-Colore1">
    <w:name w:val="Medium Grid 3 Accent 1"/>
    <w:basedOn w:val="Tabellanorma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Grigliamedia3-Colore2">
    <w:name w:val="Medium Grid 3 Accent 2"/>
    <w:basedOn w:val="Tabellanorma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Grigliamedia3-Colore3">
    <w:name w:val="Medium Grid 3 Accent 3"/>
    <w:basedOn w:val="Tabellanorma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Grigliamedia3-Colore4">
    <w:name w:val="Medium Grid 3 Accent 4"/>
    <w:basedOn w:val="Tabellanorma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Grigliamedia3-Colore5">
    <w:name w:val="Medium Grid 3 Accent 5"/>
    <w:basedOn w:val="Tabellanorma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Grigliamedia3-Colore6">
    <w:name w:val="Medium Grid 3 Accent 6"/>
    <w:basedOn w:val="Tabellanorma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Elencoscuro">
    <w:name w:val="Dark List"/>
    <w:basedOn w:val="Tabellanormale"/>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Elencoscuro-Colore1">
    <w:name w:val="Dark List Accent 1"/>
    <w:basedOn w:val="Tabellanormale"/>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Elencoscuro-Colore2">
    <w:name w:val="Dark List Accent 2"/>
    <w:basedOn w:val="Tabellanormale"/>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Elencoscuro-Colore3">
    <w:name w:val="Dark List Accent 3"/>
    <w:basedOn w:val="Tabellanormale"/>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Elencoscuro-Colore4">
    <w:name w:val="Dark List Accent 4"/>
    <w:basedOn w:val="Tabellanormale"/>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Elencoscuro-Colore5">
    <w:name w:val="Dark List Accent 5"/>
    <w:basedOn w:val="Tabellanormale"/>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Elencoscuro-Colore6">
    <w:name w:val="Dark List Accent 6"/>
    <w:basedOn w:val="Tabellanormale"/>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Sfondoacolori">
    <w:name w:val="Colorful Shading"/>
    <w:basedOn w:val="Tabellanorma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fondoacolori-Colore1">
    <w:name w:val="Colorful Shading Accent 1"/>
    <w:basedOn w:val="Tabellanorma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fondoacolori-Colore2">
    <w:name w:val="Colorful Shading Accent 2"/>
    <w:basedOn w:val="Tabellanorma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fondoacolori-Colore3">
    <w:name w:val="Colorful Shading Accent 3"/>
    <w:basedOn w:val="Tabellanormale"/>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fondoacolori-Colore4">
    <w:name w:val="Colorful Shading Accent 4"/>
    <w:basedOn w:val="Tabellanormale"/>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fondoacolori-Colore5">
    <w:name w:val="Colorful Shading Accent 5"/>
    <w:basedOn w:val="Tabellanormale"/>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fondoacolori-Colore6">
    <w:name w:val="Colorful Shading Accent 6"/>
    <w:basedOn w:val="Tabellanormale"/>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Elencoacolori">
    <w:name w:val="Colorful List"/>
    <w:basedOn w:val="Tabellanormale"/>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Elencoacolori-Colore1">
    <w:name w:val="Colorful List Accent 1"/>
    <w:basedOn w:val="Tabellanormale"/>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Elencoacolori-Colore2">
    <w:name w:val="Colorful List Accent 2"/>
    <w:basedOn w:val="Tabellanormale"/>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Elencoacolori-Colore3">
    <w:name w:val="Colorful List Accent 3"/>
    <w:basedOn w:val="Tabellanormale"/>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Elencoacolori-Colore4">
    <w:name w:val="Colorful List Accent 4"/>
    <w:basedOn w:val="Tabellanormale"/>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Elencoacolori-Colore5">
    <w:name w:val="Colorful List Accent 5"/>
    <w:basedOn w:val="Tabellanormale"/>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Elencoacolori-Colore6">
    <w:name w:val="Colorful List Accent 6"/>
    <w:basedOn w:val="Tabellanormale"/>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Grigliaacolori">
    <w:name w:val="Colorful Grid"/>
    <w:basedOn w:val="Tabellanorma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gliaacolori-Colore1">
    <w:name w:val="Colorful Grid Accent 1"/>
    <w:basedOn w:val="Tabellanorma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gliaacolori-Colore2">
    <w:name w:val="Colorful Grid Accent 2"/>
    <w:basedOn w:val="Tabellanorma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gliaacolori-Colore3">
    <w:name w:val="Colorful Grid Accent 3"/>
    <w:basedOn w:val="Tabellanorma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gliaacolori-Colore4">
    <w:name w:val="Colorful Grid Accent 4"/>
    <w:basedOn w:val="Tabellanorma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gliaacolori-Colore5">
    <w:name w:val="Colorful Grid Accent 5"/>
    <w:basedOn w:val="Tabellanorma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gliaacolori-Colore6">
    <w:name w:val="Colorful Grid Accent 6"/>
    <w:basedOn w:val="Tabellanorma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NormaleWeb">
    <w:name w:val="Normal (Web)"/>
    <w:basedOn w:val="Normale"/>
    <w:uiPriority w:val="99"/>
    <w:unhideWhenUsed/>
    <w:rsid w:val="00AA0492"/>
    <w:pPr>
      <w:spacing w:before="100" w:beforeAutospacing="1" w:after="100" w:afterAutospacing="1" w:line="240" w:lineRule="auto"/>
    </w:pPr>
    <w:rPr>
      <w:rFonts w:ascii="Times New Roman" w:eastAsia="Times New Roman" w:hAnsi="Times New Roman" w:cs="Times New Roman"/>
      <w:sz w:val="24"/>
      <w:szCs w:val="24"/>
      <w:lang w:val="it-IT" w:eastAsia="it-IT"/>
    </w:rPr>
  </w:style>
  <w:style w:type="character" w:styleId="Collegamentoipertestuale">
    <w:name w:val="Hyperlink"/>
    <w:basedOn w:val="Carpredefinitoparagrafo"/>
    <w:uiPriority w:val="99"/>
    <w:unhideWhenUsed/>
    <w:rsid w:val="00AA049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zhannastankovych.e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527</Words>
  <Characters>3009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3529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Zhanna</dc:creator>
  <cp:keywords/>
  <dc:description>generated by python-docx</dc:description>
  <cp:lastModifiedBy>Zhanna Gemassmer</cp:lastModifiedBy>
  <cp:revision>2</cp:revision>
  <dcterms:created xsi:type="dcterms:W3CDTF">2026-07-10T14:58:00Z</dcterms:created>
  <dcterms:modified xsi:type="dcterms:W3CDTF">2026-07-10T14:58:00Z</dcterms:modified>
  <cp:category/>
</cp:coreProperties>
</file>