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DC274" w14:textId="77777777" w:rsidR="004630D0" w:rsidRPr="002C2215" w:rsidRDefault="002C2215">
      <w:pPr>
        <w:jc w:val="center"/>
        <w:rPr>
          <w:lang w:val="ru-RU"/>
        </w:rPr>
      </w:pPr>
      <w:r w:rsidRPr="002C2215">
        <w:rPr>
          <w:b/>
          <w:color w:val="1A1A2E"/>
          <w:sz w:val="36"/>
          <w:lang w:val="ru-RU"/>
        </w:rPr>
        <w:t>Жанна Станкович</w:t>
      </w:r>
    </w:p>
    <w:p w14:paraId="2799B95A" w14:textId="77777777" w:rsidR="004630D0" w:rsidRPr="002C2215" w:rsidRDefault="002C2215">
      <w:pPr>
        <w:jc w:val="center"/>
        <w:rPr>
          <w:lang w:val="ru-RU"/>
        </w:rPr>
      </w:pPr>
      <w:r w:rsidRPr="002C2215">
        <w:rPr>
          <w:i/>
          <w:color w:val="999999"/>
          <w:sz w:val="20"/>
          <w:lang w:val="ru-RU"/>
        </w:rPr>
        <w:t>Композиторка · Піаністка · Фотографиня · Письменниця</w:t>
      </w:r>
    </w:p>
    <w:p w14:paraId="4F688A09" w14:textId="77777777" w:rsidR="004630D0" w:rsidRPr="002C2215" w:rsidRDefault="004630D0">
      <w:pPr>
        <w:rPr>
          <w:lang w:val="ru-RU"/>
        </w:rPr>
      </w:pPr>
    </w:p>
    <w:p w14:paraId="0490D29C" w14:textId="47B44495" w:rsidR="002C2215" w:rsidRPr="00572E6C" w:rsidRDefault="002C2215" w:rsidP="002C2215">
      <w:pPr>
        <w:pStyle w:val="NormaleWeb"/>
        <w:spacing w:after="120" w:line="360" w:lineRule="auto"/>
        <w:rPr>
          <w:rFonts w:ascii="Arial" w:hAnsi="Arial" w:cs="Arial"/>
          <w:color w:val="000000"/>
          <w:sz w:val="22"/>
          <w:szCs w:val="22"/>
          <w:lang w:val="ru-RU"/>
        </w:rPr>
      </w:pPr>
      <w:r w:rsidRPr="002C2215">
        <w:rPr>
          <w:rFonts w:ascii="Arial" w:hAnsi="Arial" w:cs="Arial"/>
          <w:color w:val="000000"/>
          <w:sz w:val="22"/>
          <w:szCs w:val="22"/>
          <w:lang w:val="ru-RU"/>
        </w:rPr>
        <w:t>Жанна Станкович — композиторка, піаністка, фотографиня та письменниця. Народилася у Сваляві на Закарпатті, але вже майже тридцять років живе та працює в Римі. Її творчість із рідкісною послідовністю перетинає різні види мистецтва та культури: кожна робота є актом слухання — місць, часу та людських історій.</w:t>
      </w:r>
    </w:p>
    <w:p w14:paraId="42EC6BEF" w14:textId="77777777" w:rsidR="002C2215" w:rsidRPr="002C2215" w:rsidRDefault="002C2215" w:rsidP="002C2215">
      <w:pPr>
        <w:pStyle w:val="NormaleWeb"/>
        <w:spacing w:after="120" w:line="360" w:lineRule="auto"/>
        <w:rPr>
          <w:rFonts w:ascii="Arial" w:hAnsi="Arial" w:cs="Arial"/>
          <w:color w:val="000000"/>
          <w:sz w:val="22"/>
          <w:szCs w:val="22"/>
          <w:lang w:val="ru-RU"/>
        </w:rPr>
      </w:pPr>
      <w:r w:rsidRPr="002C2215">
        <w:rPr>
          <w:rFonts w:ascii="Arial" w:hAnsi="Arial" w:cs="Arial"/>
          <w:color w:val="000000"/>
          <w:sz w:val="22"/>
          <w:szCs w:val="22"/>
          <w:lang w:val="ru-RU"/>
        </w:rPr>
        <w:t>Її музичний доробок включає фортепіанні композиції та оркестрову музику. Симфонічна поема Fabula Pysanka доступна на її YouTube-каналі. Альбоми Римський карнавал, створений для молодих піаністів, та Disamara — un volo in 8 scene, що є оригінальним саундтреком до документального фільму Er Forchetta, представлені на провідних міжнародних стрімінгових платформах. Твори Жанни Станкович виконувалися у місцях надзвичайного історичного резонансу: у Курії Юлія в Колізею, у Піраміди Цестія, в Австрійському культурному форумі в Римі, Національному музеї музичних інструментів, а також у Японії та низці європейських інституцій. Вона опублікувала збірки оригінальних партитур, зокрема Гоголь у Вічному місті. Українське серце у Римі — сюїту для фортепіано op. 2 та збірку Сон дерева Дракона та Українська легенда.</w:t>
      </w:r>
    </w:p>
    <w:p w14:paraId="02F591AF" w14:textId="77777777" w:rsidR="002C2215" w:rsidRPr="002C2215" w:rsidRDefault="002C2215" w:rsidP="002C2215">
      <w:pPr>
        <w:pStyle w:val="NormaleWeb"/>
        <w:spacing w:after="120" w:line="360" w:lineRule="auto"/>
        <w:rPr>
          <w:rFonts w:ascii="Arial" w:hAnsi="Arial" w:cs="Arial"/>
          <w:color w:val="000000"/>
          <w:sz w:val="22"/>
          <w:szCs w:val="22"/>
          <w:lang w:val="ru-RU"/>
        </w:rPr>
      </w:pPr>
      <w:r w:rsidRPr="002C2215">
        <w:rPr>
          <w:rFonts w:ascii="Arial" w:hAnsi="Arial" w:cs="Arial"/>
          <w:color w:val="000000"/>
          <w:sz w:val="22"/>
          <w:szCs w:val="22"/>
          <w:lang w:val="ru-RU"/>
        </w:rPr>
        <w:t>Документальний фільм Er Forchetta — il volo di una vita al contrario, режисеркою якого є Жанна Станкович, розповідає історію П'єро Патріарка — колишнього в'язня, який став благодійником у сучасному Римі. Авторка описує його як останнього Аккаттоне з Риму періоду Пазоліні. Проєкт виріс із однойменного фоторепортажу, що став фіналістом Міжнародного фестивалю в Сараєво у 2022 році в категорії Фотожурналістика. Виставка робіт проходила в Museo delle Mura у Римі. Наразі фільм готується до прокату та подається на міжнародні фестивалі.</w:t>
      </w:r>
    </w:p>
    <w:p w14:paraId="21E2A298" w14:textId="77777777" w:rsidR="002C2215" w:rsidRPr="002C2215" w:rsidRDefault="002C2215" w:rsidP="002C2215">
      <w:pPr>
        <w:pStyle w:val="NormaleWeb"/>
        <w:spacing w:after="120" w:line="360" w:lineRule="auto"/>
        <w:rPr>
          <w:rFonts w:ascii="Arial" w:hAnsi="Arial" w:cs="Arial"/>
          <w:color w:val="000000"/>
          <w:sz w:val="22"/>
          <w:szCs w:val="22"/>
          <w:lang w:val="ru-RU"/>
        </w:rPr>
      </w:pPr>
      <w:r w:rsidRPr="002C2215">
        <w:rPr>
          <w:rFonts w:ascii="Arial" w:hAnsi="Arial" w:cs="Arial"/>
          <w:color w:val="000000"/>
          <w:sz w:val="22"/>
          <w:szCs w:val="22"/>
          <w:lang w:val="ru-RU"/>
        </w:rPr>
        <w:t xml:space="preserve">Як викладачка класичного фортепіано, Жанна Станкович підготувала лауреатів міжнародних конкурсів, зокрема Jugend Musiziert. Її авторська методика, заснована на навчанні через креативну композицію, викладена у книзі Всесвіт на нотному </w:t>
      </w:r>
      <w:r w:rsidRPr="002C2215">
        <w:rPr>
          <w:rFonts w:ascii="Arial" w:hAnsi="Arial" w:cs="Arial"/>
          <w:color w:val="000000"/>
          <w:sz w:val="22"/>
          <w:szCs w:val="22"/>
          <w:lang w:val="ru-RU"/>
        </w:rPr>
        <w:lastRenderedPageBreak/>
        <w:t>стані. Завдяки цьому підходу її учні розвивають власний творчий голос; один із них нині вивчає композицію в Музичному коледжі Берклі.</w:t>
      </w:r>
    </w:p>
    <w:p w14:paraId="0E8467A8" w14:textId="77777777" w:rsidR="002C2215" w:rsidRPr="002C2215" w:rsidRDefault="002C2215" w:rsidP="002C2215">
      <w:pPr>
        <w:pStyle w:val="NormaleWeb"/>
        <w:spacing w:after="120" w:line="360" w:lineRule="auto"/>
        <w:rPr>
          <w:rFonts w:ascii="Arial" w:hAnsi="Arial" w:cs="Arial"/>
          <w:color w:val="000000"/>
          <w:sz w:val="22"/>
          <w:szCs w:val="22"/>
          <w:lang w:val="ru-RU"/>
        </w:rPr>
      </w:pPr>
      <w:r w:rsidRPr="002C2215">
        <w:rPr>
          <w:rFonts w:ascii="Arial" w:hAnsi="Arial" w:cs="Arial"/>
          <w:color w:val="000000"/>
          <w:sz w:val="22"/>
          <w:szCs w:val="22"/>
          <w:lang w:val="ru-RU"/>
        </w:rPr>
        <w:t>Як письменниця, вона є авторкою книги Розквітнути від коріння — вікова історія української музики та її глибокий зв'язок з Європою. Це перше в Євросоюзі видання, що досліджує українську музичну історію від бароко до класицизму XX століття через біографії та зв'язки зі світовою культурою. Видання містить фотографії та QR-коди, що ведуть до музичних виступів на YouTube. У 2019 році вона була нагороджена національною премією Lingua Madre на Туринському книжковому ярмарку за новелу Quasi paradiso.</w:t>
      </w:r>
    </w:p>
    <w:p w14:paraId="088958A0" w14:textId="77777777" w:rsidR="002C2215" w:rsidRPr="002C2215" w:rsidRDefault="002C2215" w:rsidP="002C2215">
      <w:pPr>
        <w:pStyle w:val="NormaleWeb"/>
        <w:spacing w:after="120" w:line="360" w:lineRule="auto"/>
        <w:rPr>
          <w:rFonts w:ascii="Arial" w:hAnsi="Arial" w:cs="Arial"/>
          <w:color w:val="000000"/>
          <w:sz w:val="22"/>
          <w:szCs w:val="22"/>
          <w:lang w:val="ru-RU"/>
        </w:rPr>
      </w:pPr>
      <w:r w:rsidRPr="002C2215">
        <w:rPr>
          <w:rFonts w:ascii="Arial" w:hAnsi="Arial" w:cs="Arial"/>
          <w:color w:val="000000"/>
          <w:sz w:val="22"/>
          <w:szCs w:val="22"/>
          <w:lang w:val="ru-RU"/>
        </w:rPr>
        <w:t>У 2024 році Жанна отримала першу премію XVII національного конкурсу Alberoandronico, церемонія нагородження якого відбулася у Римському Капітолію. Вона також експонувала свої роботи на престижному фото фестивалі в Арлі, у Франції.</w:t>
      </w:r>
    </w:p>
    <w:p w14:paraId="0F4B6C9D" w14:textId="6A2E10FB" w:rsidR="004630D0" w:rsidRPr="002C2215" w:rsidRDefault="002C2215" w:rsidP="002C2215">
      <w:pPr>
        <w:pStyle w:val="NormaleWeb"/>
        <w:spacing w:after="120" w:line="360" w:lineRule="auto"/>
        <w:rPr>
          <w:rFonts w:ascii="Arial" w:hAnsi="Arial" w:cs="Arial"/>
          <w:color w:val="000000"/>
          <w:sz w:val="22"/>
          <w:szCs w:val="22"/>
          <w:lang w:val="ru-RU"/>
        </w:rPr>
      </w:pPr>
      <w:r w:rsidRPr="002C2215">
        <w:rPr>
          <w:rFonts w:ascii="Arial" w:hAnsi="Arial" w:cs="Arial"/>
          <w:color w:val="000000"/>
          <w:sz w:val="22"/>
          <w:szCs w:val="22"/>
          <w:lang w:val="ru-RU"/>
        </w:rPr>
        <w:t xml:space="preserve">Її роботи представлені на сайті </w:t>
      </w:r>
      <w:hyperlink r:id="rId6" w:history="1">
        <w:r w:rsidRPr="00AA0492">
          <w:rPr>
            <w:rStyle w:val="Collegamentoipertestuale"/>
            <w:rFonts w:ascii="Arial" w:hAnsi="Arial" w:cs="Arial"/>
            <w:sz w:val="22"/>
            <w:szCs w:val="22"/>
            <w:lang w:val="en-US"/>
          </w:rPr>
          <w:t>zhannastankovych</w:t>
        </w:r>
        <w:r w:rsidRPr="002C2215">
          <w:rPr>
            <w:rStyle w:val="Collegamentoipertestuale"/>
            <w:rFonts w:ascii="Arial" w:hAnsi="Arial" w:cs="Arial"/>
            <w:sz w:val="22"/>
            <w:szCs w:val="22"/>
            <w:lang w:val="ru-RU"/>
          </w:rPr>
          <w:t>.</w:t>
        </w:r>
        <w:r w:rsidRPr="00AA0492">
          <w:rPr>
            <w:rStyle w:val="Collegamentoipertestuale"/>
            <w:rFonts w:ascii="Arial" w:hAnsi="Arial" w:cs="Arial"/>
            <w:sz w:val="22"/>
            <w:szCs w:val="22"/>
            <w:lang w:val="en-US"/>
          </w:rPr>
          <w:t>eu</w:t>
        </w:r>
      </w:hyperlink>
    </w:p>
    <w:sectPr w:rsidR="004630D0" w:rsidRPr="002C221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C2215"/>
    <w:rsid w:val="00326F90"/>
    <w:rsid w:val="004630D0"/>
    <w:rsid w:val="00572E6C"/>
    <w:rsid w:val="008503D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A59398"/>
  <w14:defaultImageDpi w14:val="330"/>
  <w15:docId w15:val="{431436A5-31FD-4560-9F8F-42EAE27CE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rFonts w:ascii="Arial" w:hAnsi="Arial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eWeb">
    <w:name w:val="Normal (Web)"/>
    <w:basedOn w:val="Normale"/>
    <w:uiPriority w:val="99"/>
    <w:unhideWhenUsed/>
    <w:rsid w:val="002C2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2C22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zhannastankovych.e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Zhanna Gemassmer</cp:lastModifiedBy>
  <cp:revision>4</cp:revision>
  <dcterms:created xsi:type="dcterms:W3CDTF">2026-07-10T15:03:00Z</dcterms:created>
  <dcterms:modified xsi:type="dcterms:W3CDTF">2026-07-10T15:13:00Z</dcterms:modified>
  <cp:category/>
</cp:coreProperties>
</file>